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书名：教養の生物学</w:t>
      </w:r>
    </w:p>
    <w:p>
      <w:r>
        <w:t>作者：越田豊</w:t>
      </w:r>
    </w:p>
    <w:p>
      <w:r>
        <w:t>出版社：培風館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教養の生物学 评论地址：https://www.jiaokey.com/book/detail/40659718.html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