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第一陣  第一回卒業生に贈ゐ  第五號</w:t>
      </w:r>
    </w:p>
    <w:p>
      <w:r>
        <w:rPr>
          <w:rFonts w:ascii="宋体" w:hAnsi="宋体" w:eastAsia="宋体"/>
          <w:sz w:val="24"/>
        </w:rPr>
        <w:t>佐藤修七編輯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第一陣  第一回卒業生に贈ゐ  第五號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佐藤修七編輯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新京中學校校友會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本书出售、求购地址：https://www.jiaokey.com/book/detail/40660720.html</w:t>
      </w:r>
    </w:p>
    <w:p>
      <w:r>
        <w:t>更多相关图书推荐：https://www.jiaokey.com</w:t>
      </w:r>
    </w:p>
    <w:p>
      <w:r>
        <w:t>佐藤修七編輯 其他作品：https://www.jiaokey.com/tag/佐藤修七編輯.html</w:t>
      </w:r>
    </w:p>
    <w:p>
      <w:r>
        <w:t>新京中學校校友會 出版图书：https://www.jiaokey.com/tag/新京中學校校友會.html</w:t>
      </w:r>
    </w:p>
    <w:p>
      <w:r>
        <w:t>关键词搜索：https://www.jiaokey.com/tag/第一陣  第一回卒業生に贈ゐ  第五號.html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