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Nr.4245 G.VERDI AUSGEWAHLTE OPERN=ARIEN FUR 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Nr.4245 G.VERDI AUSGEWAHLTE OPERN=ARIEN FUR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本书出售、求购地址：https://www.jiaokey.com/book/detail/40662926.html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Nr.4245 G.VERDI AUSGEWAHLTE OPERN=ARIEN FUR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