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Extinction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Extinction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本书出售、求购地址：https://www.jiaokey.com/book/detail/40663239.html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关键词搜索：https://www.jiaokey.com/tag/Dynamics of Extinction.html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