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для иностранных студентов</w:t>
      </w:r>
    </w:p>
    <w:p>
      <w:r>
        <w:rPr>
          <w:rFonts w:ascii="宋体" w:hAnsi="宋体" w:eastAsia="宋体"/>
          <w:sz w:val="24"/>
        </w:rPr>
        <w:t>В．Г．Костомарови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для иностранных студентов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В．Г．Костомарови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本书出售、求购地址：https://www.jiaokey.com/book/detail/40664530.html</w:t>
      </w:r>
    </w:p>
    <w:p>
      <w:r>
        <w:t>更多相关图书推荐：https://www.jiaokey.com</w:t>
      </w:r>
    </w:p>
    <w:p>
      <w:r>
        <w:t>В．Г．Костомарови др． 其他作品：https://www.jiaokey.com/tag/В．Г．Костомарови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关键词搜索：https://www.jiaokey.com/tag/Русский язык для иностранных студентов.html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