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Кавказский пленник</w:t>
      </w:r>
    </w:p>
    <w:p>
      <w:r>
        <w:rPr>
          <w:rFonts w:ascii="宋体" w:hAnsi="宋体" w:eastAsia="宋体"/>
          <w:sz w:val="24"/>
        </w:rPr>
        <w:t>Подгот. Текста З.Н. Пономарева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Кавказский пленник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Подгот. Текста З.Н. Пономарева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本书出售、求购地址：https://www.jiaokey.com/book/detail/40664686.html</w:t>
      </w:r>
    </w:p>
    <w:p>
      <w:r>
        <w:t>更多相关图书推荐：https://www.jiaokey.com</w:t>
      </w:r>
    </w:p>
    <w:p>
      <w:r>
        <w:t>Подгот. Текста З.Н. Пономарева 其他作品：https://www.jiaokey.com/tag/Подгот. Текста З.Н. Пономарева.html</w:t>
      </w:r>
    </w:p>
    <w:p>
      <w:r>
        <w:t>Златоуст 出版图书：https://www.jiaokey.com/tag/Златоуст.html</w:t>
      </w:r>
    </w:p>
    <w:p>
      <w:r>
        <w:t>关键词搜索：https://www.jiaokey.com/tag/Кавказский пленник.html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