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Летопись мужества</w:t>
      </w:r>
    </w:p>
    <w:p>
      <w:r>
        <w:rPr>
          <w:rFonts w:ascii="宋体" w:hAnsi="宋体" w:eastAsia="宋体"/>
          <w:sz w:val="24"/>
        </w:rPr>
        <w:t>Илья Эренбург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Летопись мужества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Илья Эренбург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Πисатедь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本书出售、求购地址：https://www.jiaokey.com/book/detail/40665016.html</w:t>
      </w:r>
    </w:p>
    <w:p>
      <w:r>
        <w:t>更多相关图书推荐：https://www.jiaokey.com</w:t>
      </w:r>
    </w:p>
    <w:p>
      <w:r>
        <w:t>Илья Эренбург 其他作品：https://www.jiaokey.com/tag/Илья Эренбург.html</w:t>
      </w:r>
    </w:p>
    <w:p>
      <w:r>
        <w:t>Советский Πисатедь 出版图书：https://www.jiaokey.com/tag/Советский Πисатедь.html</w:t>
      </w:r>
    </w:p>
    <w:p>
      <w:r>
        <w:t>关键词搜索：https://www.jiaokey.com/tag/Летопись мужества.html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