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сочинений．.В ２２-х т．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сочинений．.В ２２-х т．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本书出售、求购地址：https://www.jiaokey.com/book/detail/40665178.html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сочинений．.В ２２-х т．.html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