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Друзья и встречи:Избр. соч.: В 2  ΤΟΜ１</w:t>
      </w:r>
    </w:p>
    <w:p>
      <w:r>
        <w:rPr>
          <w:rFonts w:ascii="宋体" w:hAnsi="宋体" w:eastAsia="宋体"/>
          <w:sz w:val="24"/>
        </w:rPr>
        <w:t>В.А. Гиляровский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Друзья и встречи:Избр. соч.: В 2  ΤΟΜ１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Гиляровский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Рус. кн.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本书出售、求购地址：https://www.jiaokey.com/book/detail/40665199.html</w:t>
      </w:r>
    </w:p>
    <w:p>
      <w:r>
        <w:t>更多相关图书推荐：https://www.jiaokey.com</w:t>
      </w:r>
    </w:p>
    <w:p>
      <w:r>
        <w:t>В.А. Гиляровский 其他作品：https://www.jiaokey.com/tag/В.А. Гиляровский.html</w:t>
      </w:r>
    </w:p>
    <w:p>
      <w:r>
        <w:t>Рус. кн. 出版图书：https://www.jiaokey.com/tag/Рус. кн..html</w:t>
      </w:r>
    </w:p>
    <w:p>
      <w:r>
        <w:t>关键词搜索：https://www.jiaokey.com/tag/Друзья и встречи:Избр. соч.: В 2  ΤΟΜ１.html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