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Эти четыре года（Из записок военного корреспондента ΤΟΜ１</w:t>
      </w:r>
    </w:p>
    <w:p>
      <w:r>
        <w:rPr>
          <w:rFonts w:ascii="宋体" w:hAnsi="宋体" w:eastAsia="宋体"/>
          <w:sz w:val="24"/>
        </w:rPr>
        <w:t>Борис Полевой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Эти четыре года（Из записок военного корреспондента ΤΟΜ１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Полевой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本书出售、求购地址：https://www.jiaokey.com/book/detail/40665372.html</w:t>
      </w:r>
    </w:p>
    <w:p>
      <w:r>
        <w:t>更多相关图书推荐：https://www.jiaokey.com</w:t>
      </w:r>
    </w:p>
    <w:p>
      <w:r>
        <w:t>Борис Полевой 其他作品：https://www.jiaokey.com/tag/Борис Полевой.html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关键词搜索：https://www.jiaokey.com/tag/Эти четыре года（Из записок военного корреспондента ΤΟΜ１.html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