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Пятые Михоэлсовские чтения. Национальный театр в контексте  Мнοгοнадиοнадьнοй   Κудьтуры</w:t>
      </w:r>
    </w:p>
    <w:p>
      <w:r>
        <w:rPr>
          <w:rFonts w:ascii="宋体" w:hAnsi="宋体" w:eastAsia="宋体"/>
          <w:sz w:val="24"/>
        </w:rPr>
        <w:t>Российская гос. б-ка по искусству.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Пятые Михоэлсовские чтения. Национальный театр в контексте  Мнοгοнадиοнадьнοй   Κудьтуры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Российская гос. б-ка по искусству.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Новое лит. Обозрение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本书出售、求购地址：https://www.jiaokey.com/book/detail/40665409.html</w:t>
      </w:r>
    </w:p>
    <w:p>
      <w:r>
        <w:t>更多相关图书推荐：https://www.jiaokey.com</w:t>
      </w:r>
    </w:p>
    <w:p>
      <w:r>
        <w:t>Российская гос. б-ка по искусству. 其他作品：https://www.jiaokey.com/tag/Российская гос. б-ка по искусству..html</w:t>
      </w:r>
    </w:p>
    <w:p>
      <w:r>
        <w:t>Новое лит. Обозрение 出版图书：https://www.jiaokey.com/tag/Новое лит. Обозрение.html</w:t>
      </w:r>
    </w:p>
    <w:p>
      <w:r>
        <w:t>关键词搜索：https://www.jiaokey.com/tag/Пятые Михоэлсовские чтения. Национальный театр в контексте  Мнοгοнадиοнадьнοй   Κудьтуры.html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