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второй мировой войны（１９３９-１９４５）.том третий</w:t>
      </w:r>
    </w:p>
    <w:p>
      <w:r>
        <w:rPr>
          <w:rFonts w:ascii="宋体" w:hAnsi="宋体" w:eastAsia="宋体"/>
          <w:sz w:val="24"/>
        </w:rPr>
        <w:t>А．А．Гречко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второй мировой войны（１９３９-１９４５）.том третий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А．А．Гречко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本书出售、求购地址：https://www.jiaokey.com/book/detail/40665455.html</w:t>
      </w:r>
    </w:p>
    <w:p>
      <w:r>
        <w:t>更多相关图书推荐：https://www.jiaokey.com</w:t>
      </w:r>
    </w:p>
    <w:p>
      <w:r>
        <w:t>А．А．Гречко и др． 其他作品：https://www.jiaokey.com/tag/А．А．Гречко и др．.html</w:t>
      </w:r>
    </w:p>
    <w:p>
      <w:r>
        <w:t>Воениздат 出版图书：https://www.jiaokey.com/tag/Воениздат.html</w:t>
      </w:r>
    </w:p>
    <w:p>
      <w:r>
        <w:t>关键词搜索：https://www.jiaokey.com/tag/История второй мировой войны（１９３９-１９４５）.том третий.html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