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petite bourgeoisie en france</w:t>
      </w:r>
    </w:p>
    <w:p>
      <w:r>
        <w:rPr>
          <w:rFonts w:ascii="宋体" w:hAnsi="宋体" w:eastAsia="宋体"/>
          <w:sz w:val="24"/>
        </w:rPr>
        <w:t>Christian Baudelot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petite bourgeoisie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Baudelot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Francois Maspero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本书出售、求购地址：https://www.jiaokey.com/book/detail/40665679.html</w:t>
      </w:r>
    </w:p>
    <w:p>
      <w:r>
        <w:t>更多相关图书推荐：https://www.jiaokey.com</w:t>
      </w:r>
    </w:p>
    <w:p>
      <w:r>
        <w:t>Christian Baudelot 其他作品：https://www.jiaokey.com/tag/Christian Baudelot.html</w:t>
      </w:r>
    </w:p>
    <w:p>
      <w:r>
        <w:t>Francois Maspero 出版图书：https://www.jiaokey.com/tag/Francois Maspero.html</w:t>
      </w:r>
    </w:p>
    <w:p>
      <w:r>
        <w:t>关键词搜索：https://www.jiaokey.com/tag/la petite bourgeoisie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