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france en direct 2</w:t>
      </w:r>
    </w:p>
    <w:p>
      <w:r>
        <w:rPr>
          <w:rFonts w:ascii="宋体" w:hAnsi="宋体" w:eastAsia="宋体"/>
          <w:sz w:val="24"/>
        </w:rPr>
        <w:t>Janine Capelle.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france en direct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Janine Capelle.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本书出售、求购地址：https://www.jiaokey.com/book/detail/40666013.html</w:t>
      </w:r>
    </w:p>
    <w:p>
      <w:r>
        <w:t>更多相关图书推荐：https://www.jiaokey.com</w:t>
      </w:r>
    </w:p>
    <w:p>
      <w:r>
        <w:t>Janine Capelle. 其他作品：https://www.jiaokey.com/tag/Janine Capelle..html</w:t>
      </w:r>
    </w:p>
    <w:p>
      <w:r>
        <w:t>Librarie Hachette 出版图书：https://www.jiaokey.com/tag/Librarie Hachette.html</w:t>
      </w:r>
    </w:p>
    <w:p>
      <w:r>
        <w:t>关键词搜索：https://www.jiaokey.com/tag/La france en direct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