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littérature est un jeu : 100 questions sur les classiques de la littrature francaise</w:t>
      </w:r>
    </w:p>
    <w:p>
      <w:r>
        <w:rPr>
          <w:rFonts w:ascii="宋体" w:hAnsi="宋体" w:eastAsia="宋体"/>
          <w:sz w:val="24"/>
        </w:rPr>
        <w:t>Librio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littérature est un jeu : 100 questions sur les classiques de la littrature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impr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本书出售、求购地址：https://www.jiaokey.com/book/detail/40666152.html</w:t>
      </w:r>
    </w:p>
    <w:p>
      <w:r>
        <w:t>更多相关图书推荐：https://www.jiaokey.com</w:t>
      </w:r>
    </w:p>
    <w:p>
      <w:r>
        <w:t>Librio 其他作品：https://www.jiaokey.com/tag/Librio.html</w:t>
      </w:r>
    </w:p>
    <w:p>
      <w:r>
        <w:t xml:space="preserve"> impr 出版图书：https://www.jiaokey.com/tag/ impr.html</w:t>
      </w:r>
    </w:p>
    <w:p>
      <w:r>
        <w:t>关键词搜索：https://www.jiaokey.com/tag/La littérature est un jeu : 100 questions sur les classiques de la littrature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