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 PERFECT IN NON-NATIVE ENGLISHES:A CORPUS-BASED STUDY OF VARIATION</w:t>
      </w:r>
    </w:p>
    <w:p>
      <w:r>
        <w:rPr>
          <w:rFonts w:ascii="宋体" w:hAnsi="宋体" w:eastAsia="宋体"/>
          <w:sz w:val="24"/>
        </w:rPr>
        <w:t>JULIA DAVYDOVA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 PERFECT IN NON-NATIVE ENGLISHES:A CORPUS-BASED STUDY OF VARIATION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DAVYDOVA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本书出售、求购地址：https://www.jiaokey.com/book/detail/40667103.html</w:t>
      </w:r>
    </w:p>
    <w:p>
      <w:r>
        <w:t>更多相关图书推荐：https://www.jiaokey.com</w:t>
      </w:r>
    </w:p>
    <w:p>
      <w:r>
        <w:t>JULIA DAVYDOVA 其他作品：https://www.jiaokey.com/tag/JULIA DAVYDOVA.html</w:t>
      </w:r>
    </w:p>
    <w:p>
      <w:r>
        <w:t>DE GRUYTER MOUTON 出版图书：https://www.jiaokey.com/tag/DE GRUYTER MOUTON.html</w:t>
      </w:r>
    </w:p>
    <w:p>
      <w:r>
        <w:t>关键词搜索：https://www.jiaokey.com/tag/THE PRESENT PERFECT IN NON-NATIVE ENGLISHES:A CORPUS-BASED STUDY OF VARIATION.html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