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THE ACADEMY:CULTURAL REFLEXIVITY AND INTERCULTURAL DYNAMICS</w:t>
      </w:r>
    </w:p>
    <w:p>
      <w:r>
        <w:rPr>
          <w:rFonts w:ascii="宋体" w:hAnsi="宋体" w:eastAsia="宋体"/>
          <w:sz w:val="24"/>
        </w:rPr>
        <w:t>JOAN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THE ACADEMY:CULTURAL REFLEXIVITY AND INTERCULTURAL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本书出售、求购地址：https://www.jiaokey.com/book/detail/40667161.html</w:t>
      </w:r>
    </w:p>
    <w:p>
      <w:r>
        <w:t>更多相关图书推荐：https://www.jiaokey.com</w:t>
      </w:r>
    </w:p>
    <w:p>
      <w:r>
        <w:t>JOAN TURNER 其他作品：https://www.jiaokey.com/tag/JOAN TURNER.html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IN THE ACADEMY:CULTURAL REFLEXIVITY AND INTERCULTURAL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