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Kulturelles leben in der bundesrepublik deutschland</w:t>
      </w:r>
    </w:p>
    <w:p>
      <w:r>
        <w:rPr>
          <w:rFonts w:ascii="宋体" w:hAnsi="宋体" w:eastAsia="宋体"/>
          <w:sz w:val="24"/>
        </w:rPr>
        <w:t>Ein Querschnitt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Kulturelles leben in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 Querschnitt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 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本书出售、求购地址：https://www.jiaokey.com/book/detail/40667384.html</w:t>
      </w:r>
    </w:p>
    <w:p>
      <w:r>
        <w:t>更多相关图书推荐：https://www.jiaokey.com</w:t>
      </w:r>
    </w:p>
    <w:p>
      <w:r>
        <w:t>Ein Querschnitt 其他作品：https://www.jiaokey.com/tag/Ein Querschnitt.html</w:t>
      </w:r>
    </w:p>
    <w:p>
      <w:r>
        <w:t>Inter Nationes Bonn 出版图书：https://www.jiaokey.com/tag/Inter Nationes Bonn.html</w:t>
      </w:r>
    </w:p>
    <w:p>
      <w:r>
        <w:t>关键词搜索：https://www.jiaokey.com/tag/Kulturelles leben in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