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Lehr-und übungsbuch der deutschen Grammatik</w:t>
      </w:r>
    </w:p>
    <w:p>
      <w:r>
        <w:rPr>
          <w:rFonts w:ascii="宋体" w:hAnsi="宋体" w:eastAsia="宋体"/>
          <w:sz w:val="24"/>
        </w:rPr>
        <w:t>Richard Schmitt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Lehr-und übungsbuch der deutschen Grammatik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Schmitt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 für Deutsch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本书出售、求购地址：https://www.jiaokey.com/book/detail/40667487.html</w:t>
      </w:r>
    </w:p>
    <w:p>
      <w:r>
        <w:t>更多相关图书推荐：https://www.jiaokey.com</w:t>
      </w:r>
    </w:p>
    <w:p>
      <w:r>
        <w:t>Richard Schmitt 其他作品：https://www.jiaokey.com/tag/Richard Schmitt.html</w:t>
      </w:r>
    </w:p>
    <w:p>
      <w:r>
        <w:t>Verl für Deutsch 出版图书：https://www.jiaokey.com/tag/Verl für Deutsch.html</w:t>
      </w:r>
    </w:p>
    <w:p>
      <w:r>
        <w:t>关键词搜索：https://www.jiaokey.com/tag/Lehr-und übungsbuch der deutschen Grammatik.html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