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ACCORDING TO GORE:THE INCREDIBLE VISION OF THE MAN WHO SHOULD BE PRESIDENT</w:t>
      </w:r>
    </w:p>
    <w:p>
      <w:r>
        <w:rPr>
          <w:rFonts w:ascii="宋体" w:hAnsi="宋体" w:eastAsia="宋体"/>
          <w:sz w:val="24"/>
        </w:rPr>
        <w:t>BILL KATOVSKY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ACCORDING TO GORE:THE INCREDIBLE VISION OF THE MAN WHO SHOULD BE PRESIDENT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KATOVSKY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SKYHORSE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本书出售、求购地址：https://www.jiaokey.com/book/detail/40667809.html</w:t>
      </w:r>
    </w:p>
    <w:p>
      <w:r>
        <w:t>更多相关图书推荐：https://www.jiaokey.com</w:t>
      </w:r>
    </w:p>
    <w:p>
      <w:r>
        <w:t>BILL KATOVSKY 其他作品：https://www.jiaokey.com/tag/BILL KATOVSKY.html</w:t>
      </w:r>
    </w:p>
    <w:p>
      <w:r>
        <w:t>SKYHORSE PUBLISHING 出版图书：https://www.jiaokey.com/tag/SKYHORSE PUBLISHING.html</w:t>
      </w:r>
    </w:p>
    <w:p>
      <w:r>
        <w:t>关键词搜索：https://www.jiaokey.com/tag/THE WORLD ACCORDING TO GORE:THE INCREDIBLE VISION OF THE MAN WHO SHOULD BE PRESIDENT.html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