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TOPICS IN NANOTECHNOLOGY RESEARCH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TOPICS IN NANOTECHNOLOGY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本书出售、求购地址：https://www.jiaokey.com/book/detail/40668604.html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关键词搜索：https://www.jiaokey.com/tag/NEW TOPICS IN NANOTECHNOLOGY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