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Советскиеu3000этнографыu3000иu3000лингвстыu3000вu3000Китаеu3000воu3000второйu3000иоловинеu30001950-хгг.</w:t>
      </w:r>
    </w:p>
    <w:p>
      <w:r>
        <w:rPr>
          <w:rFonts w:ascii="宋体" w:hAnsi="宋体" w:eastAsia="宋体"/>
          <w:sz w:val="24"/>
        </w:rPr>
        <w:t>А.М.Решемов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Советскиеu3000этнографыu3000иu3000лингвстыu3000вu3000Китаеu3000воu3000второйu3000иоловинеu30001950-хгг.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А.М.Решемов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本书出售、求购地址：https://www.jiaokey.com/book/detail/40668745.html</w:t>
      </w:r>
    </w:p>
    <w:p>
      <w:r>
        <w:t>更多相关图书推荐：https://www.jiaokey.com</w:t>
      </w:r>
    </w:p>
    <w:p>
      <w:r>
        <w:t>А.М.Решемов 其他作品：https://www.jiaokey.com/tag/А.М.Решемов.html</w:t>
      </w:r>
    </w:p>
    <w:p>
      <w:r>
        <w:t>4 出版图书：https://www.jiaokey.com/tag/4.html</w:t>
      </w:r>
    </w:p>
    <w:p>
      <w:r>
        <w:t>关键词搜索：https://www.jiaokey.com/tag/Советскиеu3000этнографыu3000иu3000лингвстыu3000вu3000Китаеu3000воu3000второйu3000иоловинеu30001950-хгг..html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