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 地理的分野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 地理的分野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本书出售、求购地址：https://www.jiaokey.com/book/detail/40671575.html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关键词搜索：https://www.jiaokey.com/tag/中学社会 地理的分野.html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