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书名：夜の公園</w:t>
      </w:r>
    </w:p>
    <w:p>
      <w:r>
        <w:t>作者：2006 04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夜の公園 评论地址：https://www.jiaokey.com/book/detail/40674624.html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