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 ９-ти томах.Т．７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 ９-ти томах.Т．７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本书出售、求购地址：https://www.jiaokey.com/book/detail/40677207.html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сочинений:В ９-ти томах.Т．７.html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