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т．.Т．１９-２０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т．.Т．１９-２０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本书出售、求购地址：https://www.jiaokey.com/book/detail/40677229.html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т．.Т．１９-２０.html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