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２２-х томах．.Т．６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２２-х томах．.Т．６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本书出售、求购地址：https://www.jiaokey.com/book/detail/40677236.html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сочинений．В ２２-х томах．.Т．６.html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