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２２-х томах．.Т．１．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２２-х томах．.Т．１．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本书出售、求购地址：https://www.jiaokey.com/book/detail/40677239.html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２２-х томах．.Т．１．.html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