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２２-х т．.Тю１８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２２-х т．.Тю１８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本书出售、求购地址：https://www.jiaokey.com/book/detail/40677338.html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２２-х т．.Тю１８.html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