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сочинений.Т．５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сочинений.Т．５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本书出售、求购地址：https://www.jiaokey.com/book/detail/40677339.html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сочинений.Т．５.html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