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штабах и на полях Дальнего Востока</w:t>
      </w:r>
    </w:p>
    <w:p>
      <w:r>
        <w:rPr>
          <w:rFonts w:ascii="宋体" w:hAnsi="宋体" w:eastAsia="宋体"/>
          <w:sz w:val="24"/>
        </w:rPr>
        <w:t>Гос. публичная ист. б-ка России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штабах и на полях Дальнего Востока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Гос. публичная ист. б-ка России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本书出售、求购地址：https://www.jiaokey.com/book/detail/40677693.html</w:t>
      </w:r>
    </w:p>
    <w:p>
      <w:r>
        <w:t>更多相关图书推荐：https://www.jiaokey.com</w:t>
      </w:r>
    </w:p>
    <w:p>
      <w:r>
        <w:t>Гос. публичная ист. б-ка России 其他作品：https://www.jiaokey.com/tag/Гос. публичная ист. б-ка России.html</w:t>
      </w:r>
    </w:p>
    <w:p>
      <w:r>
        <w:t>关键词搜索：https://www.jiaokey.com/tag/В штабах и на полях Дальнего Востока.html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