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внешней политики ССС.Том второй</w:t>
      </w:r>
    </w:p>
    <w:p>
      <w:r>
        <w:rPr>
          <w:rFonts w:ascii="宋体" w:hAnsi="宋体" w:eastAsia="宋体"/>
          <w:sz w:val="24"/>
        </w:rPr>
        <w:t>А．Л．Адамишин и др．сост．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внешней политики ССС.Том второй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А．Л．Адамишин и др．сост．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本书出售、求购地址：https://www.jiaokey.com/book/detail/40677699.html</w:t>
      </w:r>
    </w:p>
    <w:p>
      <w:r>
        <w:t>更多相关图书推荐：https://www.jiaokey.com</w:t>
      </w:r>
    </w:p>
    <w:p>
      <w:r>
        <w:t>А．Л．Адамишин и др．сост． 其他作品：https://www.jiaokey.com/tag/А．Л．Адамишин и др．сост．.html</w:t>
      </w:r>
    </w:p>
    <w:p>
      <w:r>
        <w:t>Наука 出版图书：https://www.jiaokey.com/tag/Наука.html</w:t>
      </w:r>
    </w:p>
    <w:p>
      <w:r>
        <w:t>关键词搜索：https://www.jiaokey.com/tag/История внешней политики ССС.Том второй.html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