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Улыбка волчицы:Повесть，роман，рассказы</w:t>
      </w:r>
    </w:p>
    <w:p>
      <w:r>
        <w:rPr>
          <w:rFonts w:ascii="宋体" w:hAnsi="宋体" w:eastAsia="宋体"/>
          <w:sz w:val="24"/>
        </w:rPr>
        <w:t>Астафьев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Улыбка волчицы:Повесть，роман，рассказы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Астафьев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Кн．палата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本书出售、求购地址：https://www.jiaokey.com/book/detail/40677704.html</w:t>
      </w:r>
    </w:p>
    <w:p>
      <w:r>
        <w:t>更多相关图书推荐：https://www.jiaokey.com</w:t>
      </w:r>
    </w:p>
    <w:p>
      <w:r>
        <w:t>Астафьев В．П． 其他作品：https://www.jiaokey.com/tag/Астафьев В．П．.html</w:t>
      </w:r>
    </w:p>
    <w:p>
      <w:r>
        <w:t>Кн．палата 出版图书：https://www.jiaokey.com/tag/Кн．палата.html</w:t>
      </w:r>
    </w:p>
    <w:p>
      <w:r>
        <w:t>关键词搜索：https://www.jiaokey.com/tag/Улыбка волчицы:Повесть，роман，рассказы.html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