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 DENTAL ANATOMY AND MORPHOLOGY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 DENTAL ANATOMY AND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本书出售、求购地址：https://www.jiaokey.com/book/detail/40677906.html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关键词搜索：https://www.jiaokey.com/tag/CONCISE  DENTAL ANATOMY AND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