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ICSID ARBITRATION  SECOND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ICSID ARBITRATION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本书出售、求购地址：https://www.jiaokey.com/book/detail/40678095.html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关键词搜索：https://www.jiaokey.com/tag/GUIDE TO ICSID ARBITRATION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