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高等学校u3000新編国語総合u3000改訂版</w:t>
      </w:r>
    </w:p>
    <w:p>
      <w:r>
        <w:rPr>
          <w:rFonts w:ascii="宋体" w:hAnsi="宋体" w:eastAsia="宋体"/>
          <w:sz w:val="24"/>
        </w:rPr>
        <w:t>稲賀敬二·竹盛天雄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高等学校u3000新編国語総合u3000改訂版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稲賀敬二·竹盛天雄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本书出售、求购地址：https://www.jiaokey.com/book/detail/40678545.html</w:t>
      </w:r>
    </w:p>
    <w:p>
      <w:r>
        <w:t>更多相关图书推荐：https://www.jiaokey.com</w:t>
      </w:r>
    </w:p>
    <w:p>
      <w:r>
        <w:t>稲賀敬二·竹盛天雄 其他作品：https://www.jiaokey.com/tag/稲賀敬二·竹盛天雄.html</w:t>
      </w:r>
    </w:p>
    <w:p>
      <w:r>
        <w:t>第一学習社 出版图书：https://www.jiaokey.com/tag/第一学習社.html</w:t>
      </w:r>
    </w:p>
    <w:p>
      <w:r>
        <w:t>关键词搜索：https://www.jiaokey.com/tag/高等学校u3000新編国語総合u3000改訂版.html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