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美國精神史 上 再版發行</w:t>
      </w:r>
    </w:p>
    <w:p>
      <w:r>
        <w:rPr>
          <w:rFonts w:ascii="宋体" w:hAnsi="宋体" w:eastAsia="宋体"/>
          <w:sz w:val="24"/>
        </w:rPr>
        <w:t>S. K. ???著;思想界社編輯室譯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美國精神史 上 再版發行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K. ???著;思想界社編輯室譯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本书出售、求购地址：https://www.jiaokey.com/book/detail/40679340.html</w:t>
      </w:r>
    </w:p>
    <w:p>
      <w:r>
        <w:t>更多相关图书推荐：https://www.jiaokey.com</w:t>
      </w:r>
    </w:p>
    <w:p>
      <w:r>
        <w:t>S. K. ???著;思想界社編輯室譯 其他作品：https://www.jiaokey.com/tag/S. K. ???著;思想界社編輯室譯.html</w:t>
      </w:r>
    </w:p>
    <w:p>
      <w:r>
        <w:t>思想界社 出版图书：https://www.jiaokey.com/tag/思想界社.html</w:t>
      </w:r>
    </w:p>
    <w:p>
      <w:r>
        <w:t>关键词搜索：https://www.jiaokey.com/tag/美國精神史 上 再版發行.html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