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金光植 鮮于煇 孫東仁 孫昌渉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金光植 鮮于煇 孫東仁 孫昌渉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本书出售、求购地址：https://www.jiaokey.com/book/detail/40680964.html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关键词搜索：https://www.jiaokey.com/tag/金光植 鮮于煇 孫東仁 孫昌渉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