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康信哉 朴景利 選集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康信哉 朴景利 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本书出售、求购地址：https://www.jiaokey.com/book/detail/40680967.html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关键词搜索：https://www.jiaokey.com/tag/康信哉 朴景利 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