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吳尚源 吳有權 李範宣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吳尚源 吳有權 李範宣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本书出售、求购地址：https://www.jiaokey.com/book/detail/40680968.html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关键词搜索：https://www.jiaokey.com/tag/吳尚源 吳有權 李範宣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