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中·短篇選集 3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中·短篇選集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本书出售、求购地址：https://www.jiaokey.com/book/detail/40680969.html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关键词搜索：https://www.jiaokey.com/tag/中·短篇選集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