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Selling-the how and why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Selling-the how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本书出售、求购地址：https://www.jiaokey.com/book/detail/40682247.html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关键词搜索：https://www.jiaokey.com/tag/Selling-the how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