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Strictly female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Strictly female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本书出售、求购地址：https://www.jiaokey.com/book/detail/40682437.html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关键词搜索：https://www.jiaokey.com/tag/Strictly female.html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