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NUTCRACKER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NUTCRACKER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本书出售、求购地址：https://www.jiaokey.com/book/detail/40682829.html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STORY OF THE NUTCRACKER.html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