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four-story mistake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four-story mistake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本书出售、求购地址：https://www.jiaokey.com/book/detail/40683070.html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关键词搜索：https://www.jiaokey.com/tag/the four-story mistake.html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