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GONE AN ALEX DELAWARE NOVEL</w:t>
      </w:r>
    </w:p>
    <w:p>
      <w:r>
        <w:rPr>
          <w:rFonts w:ascii="宋体" w:hAnsi="宋体" w:eastAsia="宋体"/>
          <w:sz w:val="24"/>
        </w:rPr>
        <w:t>JONATHAN KELLERMAN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GONE AN ALEX DELAWARE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KELLERMAN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本书出售、求购地址：https://www.jiaokey.com/book/detail/40683098.html</w:t>
      </w:r>
    </w:p>
    <w:p>
      <w:r>
        <w:t>更多相关图书推荐：https://www.jiaokey.com</w:t>
      </w:r>
    </w:p>
    <w:p>
      <w:r>
        <w:t>JONATHAN KELLERMAN 其他作品：https://www.jiaokey.com/tag/JONATHAN KELLERMAN.html</w:t>
      </w:r>
    </w:p>
    <w:p>
      <w:r>
        <w:t>PENUIN BOOKS 出版图书：https://www.jiaokey.com/tag/PENUIN BOOKS.html</w:t>
      </w:r>
    </w:p>
    <w:p>
      <w:r>
        <w:t>关键词搜索：https://www.jiaokey.com/tag/GONE AN ALEX DELAWARE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