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俞鐘午 沈熏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俞鐘午 沈熏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本书出售、求购地址：https://www.jiaokey.com/book/detail/40685332.html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关键词搜索：https://www.jiaokey.com/tag/俞鐘午 沈熏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