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perspective analyses of classroom discourse</w:t>
      </w:r>
    </w:p>
    <w:p>
      <w:r>
        <w:t>作者：edited by Judith L. Green and Judith O. Harker</w:t>
      </w:r>
    </w:p>
    <w:p>
      <w:r>
        <w:t>出版社：Ablex Pub. Corp.</w:t>
      </w:r>
    </w:p>
    <w:p>
      <w:r>
        <w:t>出版日期：1988</w:t>
      </w:r>
    </w:p>
    <w:p>
      <w:r>
        <w:t>总页数：351</w:t>
      </w:r>
    </w:p>
    <w:p>
      <w:r>
        <w:t>更多请访问教客网: www.jiaokey.com</w:t>
      </w:r>
    </w:p>
    <w:p>
      <w:r>
        <w:t>Multiple perspective analyses of classroom discourse 评论地址：https://www.jiaokey.com/book/detail/40685689.html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