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PRE GED PROGRAM IN MATH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PRE GED PROGRAM IN MATH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本书出售、求购地址：https://www.jiaokey.com/book/detail/40685773.html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关键词搜索：https://www.jiaokey.com/tag/THE CAMBRIDGE PRE GED PROGRAM IN MATH.html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