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and the Dynamics of Choice</w:t>
      </w:r>
    </w:p>
    <w:p>
      <w:r>
        <w:rPr>
          <w:rFonts w:ascii="宋体" w:hAnsi="宋体" w:eastAsia="宋体"/>
          <w:sz w:val="24"/>
        </w:rPr>
        <w:t>Praeger Publishers [Imprint]Greenwood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and the Dynamics of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Publishers [Imprint]Greenwood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本书出售、求购地址：https://www.jiaokey.com/book/detail/40685950.html</w:t>
      </w:r>
    </w:p>
    <w:p>
      <w:r>
        <w:t>更多相关图书推荐：https://www.jiaokey.com</w:t>
      </w:r>
    </w:p>
    <w:p>
      <w:r>
        <w:t>Praeger Publishers [Imprint]Greenwood Publishing Group 其他作品：https://www.jiaokey.com/tag/Praeger Publishers [Imprint]Greenwood Publishing Group.html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关键词搜索：https://www.jiaokey.com/tag/American Education and the Dynamics of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